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991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Гульнары </w:t>
      </w:r>
      <w:r>
        <w:rPr>
          <w:rFonts w:ascii="Times New Roman" w:eastAsia="Times New Roman" w:hAnsi="Times New Roman" w:cs="Times New Roman"/>
          <w:sz w:val="28"/>
          <w:szCs w:val="28"/>
        </w:rPr>
        <w:t>Гизаровны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Андрусенко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Г.Г.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Андрусенко Г.Г.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Г.Г.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Г.Г.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Андрусенко Гульнару </w:t>
      </w:r>
      <w:r>
        <w:rPr>
          <w:rFonts w:ascii="Times New Roman" w:eastAsia="Times New Roman" w:hAnsi="Times New Roman" w:cs="Times New Roman"/>
          <w:sz w:val="28"/>
          <w:szCs w:val="28"/>
        </w:rPr>
        <w:t>Гизаровну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5-99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0412365400575009912415170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SumInWordsgrp-21rplc-41">
    <w:name w:val="cat-SumInWords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